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116B" w14:textId="48C43191" w:rsidR="00292B9F" w:rsidRPr="008F105B" w:rsidRDefault="00DF0169" w:rsidP="008F105B">
      <w:pPr>
        <w:pStyle w:val="Title"/>
        <w:jc w:val="center"/>
        <w:rPr>
          <w:color w:val="000000" w:themeColor="text1"/>
        </w:rPr>
      </w:pPr>
      <w:r>
        <w:t xml:space="preserve"> </w:t>
      </w:r>
      <w:r>
        <w:br/>
      </w:r>
      <w:r w:rsidR="00292B9F" w:rsidRPr="008F105B">
        <w:rPr>
          <w:color w:val="000000" w:themeColor="text1"/>
        </w:rPr>
        <w:t>Household Emergency Preparedness Binder</w:t>
      </w:r>
    </w:p>
    <w:p w14:paraId="3CAF8497" w14:textId="77777777" w:rsidR="008F105B" w:rsidRDefault="008F105B" w:rsidP="00292B9F"/>
    <w:p w14:paraId="71A5D19E" w14:textId="77777777" w:rsidR="008F105B" w:rsidRDefault="008F105B" w:rsidP="00292B9F"/>
    <w:p w14:paraId="1FA130D5" w14:textId="347E7045" w:rsidR="00292B9F" w:rsidRDefault="00292B9F" w:rsidP="008F105B">
      <w:pPr>
        <w:jc w:val="center"/>
      </w:pPr>
      <w:r>
        <w:t>Prepared for: ___________________________________________</w:t>
      </w:r>
    </w:p>
    <w:p w14:paraId="05DB11B5" w14:textId="77777777" w:rsidR="00292B9F" w:rsidRDefault="00292B9F" w:rsidP="008F105B">
      <w:pPr>
        <w:jc w:val="center"/>
      </w:pPr>
      <w:r>
        <w:t>Address: _______________________________________________</w:t>
      </w:r>
    </w:p>
    <w:p w14:paraId="4042F451" w14:textId="77777777" w:rsidR="00292B9F" w:rsidRDefault="00292B9F" w:rsidP="008F105B">
      <w:pPr>
        <w:jc w:val="center"/>
      </w:pPr>
      <w:r>
        <w:t>Phone: _________________________________________________</w:t>
      </w:r>
    </w:p>
    <w:p w14:paraId="63A39DAB" w14:textId="77777777" w:rsidR="00292B9F" w:rsidRDefault="00292B9F" w:rsidP="008F105B">
      <w:pPr>
        <w:jc w:val="center"/>
      </w:pPr>
      <w:r>
        <w:t>Date Prepared: __________________________________________</w:t>
      </w:r>
    </w:p>
    <w:p w14:paraId="2E34B298" w14:textId="16E48596" w:rsidR="0099330F" w:rsidRDefault="0099330F" w:rsidP="00292B9F"/>
    <w:p w14:paraId="6DAFBC1B" w14:textId="2BF23C1B" w:rsidR="009D06EE" w:rsidRPr="00434202" w:rsidRDefault="00000000" w:rsidP="00434202">
      <w:pPr>
        <w:rPr>
          <w:rStyle w:val="Strong"/>
          <w:b w:val="0"/>
          <w:bCs w:val="0"/>
        </w:rPr>
      </w:pPr>
      <w:r>
        <w:br w:type="page"/>
      </w:r>
      <w:r>
        <w:rPr>
          <w:b/>
          <w:sz w:val="28"/>
        </w:rPr>
        <w:lastRenderedPageBreak/>
        <w:t>Emergency Preparedness Binder Divider Pages</w:t>
      </w:r>
      <w:r>
        <w:rPr>
          <w:b/>
          <w:sz w:val="28"/>
        </w:rPr>
        <w:br/>
      </w:r>
      <w:r w:rsidR="009D06EE">
        <w:rPr>
          <w:rStyle w:val="Strong"/>
        </w:rPr>
        <w:t>Table of Contents</w:t>
      </w:r>
    </w:p>
    <w:p w14:paraId="683EAD7B" w14:textId="0A5B5A9C" w:rsidR="009D06EE" w:rsidRDefault="009D06EE" w:rsidP="009D06EE">
      <w:pPr>
        <w:pStyle w:val="NormalWeb"/>
      </w:pPr>
      <w:r>
        <w:t>1. Emergency Information (Red)</w:t>
      </w:r>
    </w:p>
    <w:p w14:paraId="4792232C" w14:textId="5195AEAC" w:rsidR="009D06EE" w:rsidRDefault="009D06EE" w:rsidP="009D06EE">
      <w:pPr>
        <w:pStyle w:val="NormalWeb"/>
        <w:numPr>
          <w:ilvl w:val="0"/>
          <w:numId w:val="10"/>
        </w:numPr>
      </w:pPr>
      <w:r>
        <w:t>Personal Information</w:t>
      </w:r>
    </w:p>
    <w:p w14:paraId="4C5C2082" w14:textId="77777777" w:rsidR="009D06EE" w:rsidRDefault="009D06EE" w:rsidP="009D06EE">
      <w:pPr>
        <w:pStyle w:val="NormalWeb"/>
        <w:numPr>
          <w:ilvl w:val="0"/>
          <w:numId w:val="10"/>
        </w:numPr>
      </w:pPr>
      <w:r>
        <w:t>Emergency Contact List</w:t>
      </w:r>
    </w:p>
    <w:p w14:paraId="0557E6AF" w14:textId="77777777" w:rsidR="009D06EE" w:rsidRDefault="009D06EE" w:rsidP="009D06EE">
      <w:pPr>
        <w:pStyle w:val="NormalWeb"/>
        <w:numPr>
          <w:ilvl w:val="0"/>
          <w:numId w:val="10"/>
        </w:numPr>
      </w:pPr>
      <w:r>
        <w:t>Emergency Numbers</w:t>
      </w:r>
    </w:p>
    <w:p w14:paraId="782125FF" w14:textId="23E267D8" w:rsidR="009D06EE" w:rsidRDefault="009D06EE" w:rsidP="009D06EE">
      <w:pPr>
        <w:pStyle w:val="NormalWeb"/>
      </w:pPr>
      <w:r>
        <w:t>2. Medical Information (Blue)</w:t>
      </w:r>
    </w:p>
    <w:p w14:paraId="2ABBB1BB" w14:textId="77777777" w:rsidR="009D06EE" w:rsidRDefault="009D06EE" w:rsidP="009D06EE">
      <w:pPr>
        <w:pStyle w:val="NormalWeb"/>
        <w:numPr>
          <w:ilvl w:val="0"/>
          <w:numId w:val="11"/>
        </w:numPr>
      </w:pPr>
      <w:r>
        <w:t>Medical Information</w:t>
      </w:r>
    </w:p>
    <w:p w14:paraId="7D9E23C7" w14:textId="77777777" w:rsidR="009D06EE" w:rsidRDefault="009D06EE" w:rsidP="009D06EE">
      <w:pPr>
        <w:pStyle w:val="NormalWeb"/>
        <w:numPr>
          <w:ilvl w:val="0"/>
          <w:numId w:val="11"/>
        </w:numPr>
      </w:pPr>
      <w:r>
        <w:t>Medications</w:t>
      </w:r>
    </w:p>
    <w:p w14:paraId="36CF891F" w14:textId="77777777" w:rsidR="009D06EE" w:rsidRDefault="009D06EE" w:rsidP="009D06EE">
      <w:pPr>
        <w:pStyle w:val="NormalWeb"/>
        <w:numPr>
          <w:ilvl w:val="0"/>
          <w:numId w:val="11"/>
        </w:numPr>
      </w:pPr>
      <w:r>
        <w:t>Infant &amp; Young Child Information</w:t>
      </w:r>
    </w:p>
    <w:p w14:paraId="050793D7" w14:textId="20678324" w:rsidR="009D06EE" w:rsidRDefault="009D06EE" w:rsidP="009D06EE">
      <w:pPr>
        <w:pStyle w:val="NormalWeb"/>
        <w:numPr>
          <w:ilvl w:val="0"/>
          <w:numId w:val="11"/>
        </w:numPr>
      </w:pPr>
      <w:r>
        <w:t>Pet Information</w:t>
      </w:r>
    </w:p>
    <w:p w14:paraId="52CC3F74" w14:textId="77777777" w:rsidR="009D06EE" w:rsidRDefault="009D06EE" w:rsidP="009D06EE">
      <w:pPr>
        <w:pStyle w:val="NormalWeb"/>
        <w:numPr>
          <w:ilvl w:val="0"/>
          <w:numId w:val="11"/>
        </w:numPr>
      </w:pPr>
      <w:r>
        <w:t>Accessibility Needs Checklist</w:t>
      </w:r>
    </w:p>
    <w:p w14:paraId="42D59211" w14:textId="77777777" w:rsidR="009D06EE" w:rsidRDefault="009D06EE" w:rsidP="009D06EE">
      <w:pPr>
        <w:pStyle w:val="NormalWeb"/>
        <w:numPr>
          <w:ilvl w:val="0"/>
          <w:numId w:val="11"/>
        </w:numPr>
      </w:pPr>
      <w:r>
        <w:t>Special Dietary Needs</w:t>
      </w:r>
    </w:p>
    <w:p w14:paraId="1651738A" w14:textId="77777777" w:rsidR="009D06EE" w:rsidRDefault="009D06EE" w:rsidP="009D06EE">
      <w:pPr>
        <w:pStyle w:val="NormalWeb"/>
        <w:numPr>
          <w:ilvl w:val="0"/>
          <w:numId w:val="11"/>
        </w:numPr>
      </w:pPr>
      <w:r>
        <w:t>Mental Health &amp; Emotional Support Resources</w:t>
      </w:r>
    </w:p>
    <w:p w14:paraId="4DCA4083" w14:textId="77777777" w:rsidR="009D06EE" w:rsidRPr="009D06EE" w:rsidRDefault="009D06EE" w:rsidP="009D06EE">
      <w:pPr>
        <w:pStyle w:val="Heading3"/>
        <w:rPr>
          <w:b w:val="0"/>
          <w:bCs w:val="0"/>
          <w:color w:val="000000" w:themeColor="text1"/>
        </w:rPr>
      </w:pPr>
      <w:r w:rsidRPr="009D06EE">
        <w:rPr>
          <w:b w:val="0"/>
          <w:bCs w:val="0"/>
          <w:color w:val="000000" w:themeColor="text1"/>
        </w:rPr>
        <w:t>3. Home &amp; Utilities (Green)</w:t>
      </w:r>
    </w:p>
    <w:p w14:paraId="6319B116" w14:textId="77777777" w:rsidR="009D06EE" w:rsidRDefault="009D06EE" w:rsidP="009D06EE">
      <w:pPr>
        <w:pStyle w:val="NormalWeb"/>
        <w:numPr>
          <w:ilvl w:val="0"/>
          <w:numId w:val="12"/>
        </w:numPr>
      </w:pPr>
      <w:r>
        <w:t>Home Safety Checklist</w:t>
      </w:r>
    </w:p>
    <w:p w14:paraId="6BAB8E7A" w14:textId="77777777" w:rsidR="009D06EE" w:rsidRDefault="009D06EE" w:rsidP="009D06EE">
      <w:pPr>
        <w:pStyle w:val="NormalWeb"/>
        <w:numPr>
          <w:ilvl w:val="0"/>
          <w:numId w:val="12"/>
        </w:numPr>
      </w:pPr>
      <w:r>
        <w:t>Utility Companies</w:t>
      </w:r>
    </w:p>
    <w:p w14:paraId="2F85D755" w14:textId="77777777" w:rsidR="009D06EE" w:rsidRDefault="009D06EE" w:rsidP="009D06EE">
      <w:pPr>
        <w:pStyle w:val="NormalWeb"/>
        <w:numPr>
          <w:ilvl w:val="0"/>
          <w:numId w:val="12"/>
        </w:numPr>
      </w:pPr>
      <w:r>
        <w:t>Utility Shut-Off Instructions</w:t>
      </w:r>
    </w:p>
    <w:p w14:paraId="2981642D" w14:textId="77777777" w:rsidR="002730B4" w:rsidRDefault="002730B4" w:rsidP="002730B4">
      <w:pPr>
        <w:pStyle w:val="NormalWeb"/>
        <w:numPr>
          <w:ilvl w:val="0"/>
          <w:numId w:val="12"/>
        </w:numPr>
      </w:pPr>
      <w:r>
        <w:t>Communication &amp; Backup Power Plan</w:t>
      </w:r>
    </w:p>
    <w:p w14:paraId="73E270DF" w14:textId="77777777" w:rsidR="009D06EE" w:rsidRPr="009D06EE" w:rsidRDefault="009D06EE" w:rsidP="009D06EE">
      <w:pPr>
        <w:pStyle w:val="Heading3"/>
        <w:rPr>
          <w:b w:val="0"/>
          <w:bCs w:val="0"/>
          <w:color w:val="000000" w:themeColor="text1"/>
        </w:rPr>
      </w:pPr>
      <w:r w:rsidRPr="009D06EE">
        <w:rPr>
          <w:b w:val="0"/>
          <w:bCs w:val="0"/>
          <w:color w:val="000000" w:themeColor="text1"/>
        </w:rPr>
        <w:t>4. Evacuation &amp; Shelter Plans (Yellow)</w:t>
      </w:r>
    </w:p>
    <w:p w14:paraId="51111F69" w14:textId="77777777" w:rsidR="009D06EE" w:rsidRDefault="009D06EE" w:rsidP="009D06EE">
      <w:pPr>
        <w:pStyle w:val="NormalWeb"/>
        <w:numPr>
          <w:ilvl w:val="0"/>
          <w:numId w:val="13"/>
        </w:numPr>
      </w:pPr>
      <w:r>
        <w:t>Evacuation Plan</w:t>
      </w:r>
    </w:p>
    <w:p w14:paraId="18EED77D" w14:textId="77777777" w:rsidR="009D06EE" w:rsidRDefault="009D06EE" w:rsidP="009D06EE">
      <w:pPr>
        <w:pStyle w:val="NormalWeb"/>
        <w:numPr>
          <w:ilvl w:val="0"/>
          <w:numId w:val="13"/>
        </w:numPr>
      </w:pPr>
      <w:r>
        <w:t>Shelter-in-Place Plan</w:t>
      </w:r>
    </w:p>
    <w:p w14:paraId="1DCD8FCF" w14:textId="77777777" w:rsidR="009D06EE" w:rsidRDefault="009D06EE" w:rsidP="009D06EE">
      <w:pPr>
        <w:pStyle w:val="NormalWeb"/>
        <w:numPr>
          <w:ilvl w:val="0"/>
          <w:numId w:val="13"/>
        </w:numPr>
      </w:pPr>
      <w:r>
        <w:t>Transportation Resource List</w:t>
      </w:r>
    </w:p>
    <w:p w14:paraId="7212B0EB" w14:textId="27EDF45E" w:rsidR="009D06EE" w:rsidRPr="009D06EE" w:rsidRDefault="009D06EE" w:rsidP="009D06EE">
      <w:pPr>
        <w:pStyle w:val="Heading3"/>
        <w:rPr>
          <w:b w:val="0"/>
          <w:bCs w:val="0"/>
          <w:color w:val="000000" w:themeColor="text1"/>
        </w:rPr>
      </w:pPr>
      <w:r w:rsidRPr="009D06EE">
        <w:rPr>
          <w:b w:val="0"/>
          <w:bCs w:val="0"/>
          <w:color w:val="000000" w:themeColor="text1"/>
        </w:rPr>
        <w:t>5. Support &amp; Communication (P</w:t>
      </w:r>
      <w:r w:rsidR="004D1961">
        <w:rPr>
          <w:b w:val="0"/>
          <w:bCs w:val="0"/>
          <w:color w:val="000000" w:themeColor="text1"/>
        </w:rPr>
        <w:t>urple</w:t>
      </w:r>
      <w:r w:rsidRPr="009D06EE">
        <w:rPr>
          <w:b w:val="0"/>
          <w:bCs w:val="0"/>
          <w:color w:val="000000" w:themeColor="text1"/>
        </w:rPr>
        <w:t>)</w:t>
      </w:r>
    </w:p>
    <w:p w14:paraId="4D90050D" w14:textId="77777777" w:rsidR="009D06EE" w:rsidRDefault="009D06EE" w:rsidP="009D06EE">
      <w:pPr>
        <w:pStyle w:val="NormalWeb"/>
        <w:numPr>
          <w:ilvl w:val="0"/>
          <w:numId w:val="14"/>
        </w:numPr>
      </w:pPr>
      <w:r>
        <w:t>Language &amp; Communication Needs</w:t>
      </w:r>
    </w:p>
    <w:p w14:paraId="291EAC2D" w14:textId="77777777" w:rsidR="009D06EE" w:rsidRDefault="009D06EE" w:rsidP="009D06EE">
      <w:pPr>
        <w:pStyle w:val="NormalWeb"/>
        <w:numPr>
          <w:ilvl w:val="0"/>
          <w:numId w:val="14"/>
        </w:numPr>
      </w:pPr>
      <w:r>
        <w:t>Cultural or Religious Considerations</w:t>
      </w:r>
    </w:p>
    <w:p w14:paraId="18BFF5C5" w14:textId="77777777" w:rsidR="009D06EE" w:rsidRDefault="009D06EE" w:rsidP="009D06EE">
      <w:pPr>
        <w:pStyle w:val="NormalWeb"/>
        <w:numPr>
          <w:ilvl w:val="0"/>
          <w:numId w:val="14"/>
        </w:numPr>
      </w:pPr>
      <w:r>
        <w:t>Insurance &amp; Service Providers Quick List</w:t>
      </w:r>
    </w:p>
    <w:p w14:paraId="410D0E9B" w14:textId="54D96A7D" w:rsidR="002730B4" w:rsidRDefault="002730B4" w:rsidP="00434202">
      <w:pPr>
        <w:pStyle w:val="NormalWeb"/>
        <w:numPr>
          <w:ilvl w:val="0"/>
          <w:numId w:val="14"/>
        </w:numPr>
      </w:pPr>
      <w:r>
        <w:t>Household Inventory List</w:t>
      </w:r>
    </w:p>
    <w:p w14:paraId="17443B9E" w14:textId="77777777" w:rsidR="009D06EE" w:rsidRDefault="009D06EE" w:rsidP="009D06EE">
      <w:pPr>
        <w:pStyle w:val="NormalWeb"/>
        <w:numPr>
          <w:ilvl w:val="0"/>
          <w:numId w:val="14"/>
        </w:numPr>
      </w:pPr>
      <w:r>
        <w:t>Financial/Banking Information</w:t>
      </w:r>
    </w:p>
    <w:p w14:paraId="23A6AD81" w14:textId="294F7009" w:rsidR="002730B4" w:rsidRDefault="002730B4" w:rsidP="002730B4">
      <w:pPr>
        <w:pStyle w:val="NormalWeb"/>
        <w:numPr>
          <w:ilvl w:val="0"/>
          <w:numId w:val="14"/>
        </w:numPr>
      </w:pPr>
      <w:r>
        <w:t>Photo Inventory of Valuables</w:t>
      </w:r>
    </w:p>
    <w:p w14:paraId="0A3BEE38" w14:textId="77777777" w:rsidR="009D06EE" w:rsidRDefault="009D06EE" w:rsidP="009D06EE">
      <w:pPr>
        <w:pStyle w:val="NormalWeb"/>
        <w:numPr>
          <w:ilvl w:val="0"/>
          <w:numId w:val="14"/>
        </w:numPr>
      </w:pPr>
      <w:r>
        <w:t>Notes / Additional Information</w:t>
      </w:r>
    </w:p>
    <w:p w14:paraId="382E8A13" w14:textId="77777777" w:rsidR="009D06EE" w:rsidRPr="009D06EE" w:rsidRDefault="009D06EE" w:rsidP="009D06EE">
      <w:pPr>
        <w:pStyle w:val="Heading3"/>
        <w:rPr>
          <w:b w:val="0"/>
          <w:bCs w:val="0"/>
          <w:color w:val="000000" w:themeColor="text1"/>
        </w:rPr>
      </w:pPr>
      <w:r w:rsidRPr="009D06EE">
        <w:rPr>
          <w:b w:val="0"/>
          <w:bCs w:val="0"/>
          <w:color w:val="000000" w:themeColor="text1"/>
        </w:rPr>
        <w:t>6. Seasonal Preparedness (Orange)</w:t>
      </w:r>
    </w:p>
    <w:p w14:paraId="6C73C96D" w14:textId="77777777" w:rsidR="009D06EE" w:rsidRDefault="009D06EE" w:rsidP="009D06EE">
      <w:pPr>
        <w:pStyle w:val="NormalWeb"/>
        <w:numPr>
          <w:ilvl w:val="0"/>
          <w:numId w:val="15"/>
        </w:numPr>
      </w:pPr>
      <w:r>
        <w:t>Seasonal Preparedness Tips</w:t>
      </w:r>
    </w:p>
    <w:p w14:paraId="3103423A" w14:textId="77777777" w:rsidR="009D06EE" w:rsidRDefault="009D06EE" w:rsidP="00434202">
      <w:pPr>
        <w:pStyle w:val="NormalWeb"/>
        <w:numPr>
          <w:ilvl w:val="0"/>
          <w:numId w:val="15"/>
        </w:numPr>
      </w:pPr>
      <w:r>
        <w:lastRenderedPageBreak/>
        <w:t>Seasonal Preparedness Checklist</w:t>
      </w:r>
    </w:p>
    <w:p w14:paraId="651066A3" w14:textId="77777777" w:rsidR="009D06EE" w:rsidRDefault="009D06EE" w:rsidP="00434202">
      <w:pPr>
        <w:pStyle w:val="NormalWeb"/>
        <w:numPr>
          <w:ilvl w:val="0"/>
          <w:numId w:val="15"/>
        </w:numPr>
      </w:pPr>
      <w:r>
        <w:t>Household Emergency Drill Log</w:t>
      </w:r>
    </w:p>
    <w:p w14:paraId="413E6490" w14:textId="77777777" w:rsidR="009D06EE" w:rsidRPr="009D06EE" w:rsidRDefault="009D06EE" w:rsidP="00434202">
      <w:pPr>
        <w:pStyle w:val="Heading3"/>
        <w:spacing w:line="240" w:lineRule="auto"/>
        <w:rPr>
          <w:b w:val="0"/>
          <w:bCs w:val="0"/>
          <w:color w:val="000000" w:themeColor="text1"/>
        </w:rPr>
      </w:pPr>
      <w:r w:rsidRPr="009D06EE">
        <w:rPr>
          <w:b w:val="0"/>
          <w:bCs w:val="0"/>
          <w:color w:val="000000" w:themeColor="text1"/>
        </w:rPr>
        <w:t>7. Resources (Teal)</w:t>
      </w:r>
    </w:p>
    <w:p w14:paraId="11A4D0FE" w14:textId="77777777" w:rsidR="009D06EE" w:rsidRDefault="009D06EE" w:rsidP="00434202">
      <w:pPr>
        <w:pStyle w:val="NormalWeb"/>
        <w:numPr>
          <w:ilvl w:val="0"/>
          <w:numId w:val="16"/>
        </w:numPr>
      </w:pPr>
      <w:r>
        <w:t>Emergency Preparedness Resources</w:t>
      </w:r>
    </w:p>
    <w:p w14:paraId="40E3CB0E" w14:textId="7AF24A3B" w:rsidR="0099330F" w:rsidRDefault="0099330F" w:rsidP="00434202">
      <w:pPr>
        <w:spacing w:line="240" w:lineRule="auto"/>
      </w:pPr>
    </w:p>
    <w:p w14:paraId="7DF1AE1A" w14:textId="77777777" w:rsidR="0099330F" w:rsidRDefault="00000000" w:rsidP="00434202">
      <w:pPr>
        <w:spacing w:line="240" w:lineRule="auto"/>
      </w:pPr>
      <w:r>
        <w:br w:type="page"/>
      </w:r>
    </w:p>
    <w:p w14:paraId="5AE637EE" w14:textId="282A4D84" w:rsidR="009D06EE" w:rsidRDefault="002730B4">
      <w:pPr>
        <w:jc w:val="center"/>
        <w:rPr>
          <w:b/>
          <w:sz w:val="56"/>
        </w:rPr>
      </w:pPr>
      <w:r>
        <w:rPr>
          <w:b/>
          <w:sz w:val="56"/>
        </w:rPr>
        <w:lastRenderedPageBreak/>
        <w:t xml:space="preserve">Emergency </w:t>
      </w:r>
      <w:r w:rsidR="009D06EE">
        <w:rPr>
          <w:b/>
          <w:sz w:val="56"/>
        </w:rPr>
        <w:t>Information</w:t>
      </w:r>
    </w:p>
    <w:p w14:paraId="16BB88AF" w14:textId="77777777" w:rsidR="009D06EE" w:rsidRDefault="009D06EE">
      <w:pPr>
        <w:jc w:val="center"/>
        <w:rPr>
          <w:b/>
          <w:sz w:val="56"/>
        </w:rPr>
      </w:pPr>
    </w:p>
    <w:p w14:paraId="07D5198F" w14:textId="77777777" w:rsidR="009D06EE" w:rsidRDefault="009D06EE">
      <w:pPr>
        <w:jc w:val="center"/>
        <w:rPr>
          <w:b/>
          <w:sz w:val="56"/>
        </w:rPr>
      </w:pPr>
    </w:p>
    <w:p w14:paraId="25B94198" w14:textId="77777777" w:rsidR="009D06EE" w:rsidRDefault="009D06EE">
      <w:pPr>
        <w:jc w:val="center"/>
        <w:rPr>
          <w:b/>
          <w:sz w:val="56"/>
        </w:rPr>
      </w:pPr>
    </w:p>
    <w:p w14:paraId="208BD753" w14:textId="77777777" w:rsidR="009D06EE" w:rsidRDefault="009D06EE">
      <w:pPr>
        <w:jc w:val="center"/>
        <w:rPr>
          <w:b/>
          <w:sz w:val="56"/>
        </w:rPr>
      </w:pPr>
    </w:p>
    <w:p w14:paraId="673B2767" w14:textId="77777777" w:rsidR="009D06EE" w:rsidRDefault="009D06EE">
      <w:pPr>
        <w:jc w:val="center"/>
        <w:rPr>
          <w:b/>
          <w:sz w:val="56"/>
        </w:rPr>
      </w:pPr>
    </w:p>
    <w:p w14:paraId="7C41592F" w14:textId="77777777" w:rsidR="009D06EE" w:rsidRDefault="009D06EE">
      <w:pPr>
        <w:jc w:val="center"/>
        <w:rPr>
          <w:b/>
          <w:sz w:val="56"/>
        </w:rPr>
      </w:pPr>
    </w:p>
    <w:p w14:paraId="202AB3C9" w14:textId="77777777" w:rsidR="009D06EE" w:rsidRDefault="009D06EE">
      <w:pPr>
        <w:jc w:val="center"/>
        <w:rPr>
          <w:b/>
          <w:sz w:val="56"/>
        </w:rPr>
      </w:pPr>
    </w:p>
    <w:p w14:paraId="2CF1877F" w14:textId="77777777" w:rsidR="009D06EE" w:rsidRDefault="009D06EE">
      <w:pPr>
        <w:jc w:val="center"/>
        <w:rPr>
          <w:b/>
          <w:sz w:val="56"/>
        </w:rPr>
      </w:pPr>
    </w:p>
    <w:p w14:paraId="00A3F0BA" w14:textId="77777777" w:rsidR="009D06EE" w:rsidRDefault="009D06EE">
      <w:pPr>
        <w:jc w:val="center"/>
        <w:rPr>
          <w:b/>
          <w:sz w:val="56"/>
        </w:rPr>
      </w:pPr>
    </w:p>
    <w:p w14:paraId="15F30724" w14:textId="77777777" w:rsidR="009D06EE" w:rsidRDefault="009D06EE">
      <w:pPr>
        <w:jc w:val="center"/>
        <w:rPr>
          <w:b/>
          <w:sz w:val="56"/>
        </w:rPr>
      </w:pPr>
    </w:p>
    <w:p w14:paraId="0321CA9A" w14:textId="77777777" w:rsidR="009D06EE" w:rsidRDefault="009D06EE">
      <w:pPr>
        <w:jc w:val="center"/>
        <w:rPr>
          <w:b/>
          <w:sz w:val="56"/>
        </w:rPr>
      </w:pPr>
    </w:p>
    <w:p w14:paraId="6168D756" w14:textId="77777777" w:rsidR="009D06EE" w:rsidRDefault="009D06EE">
      <w:pPr>
        <w:jc w:val="center"/>
        <w:rPr>
          <w:b/>
          <w:sz w:val="56"/>
        </w:rPr>
      </w:pPr>
    </w:p>
    <w:p w14:paraId="39986E42" w14:textId="77777777" w:rsidR="0099330F" w:rsidRDefault="00000000">
      <w:r>
        <w:br w:type="page"/>
      </w:r>
    </w:p>
    <w:p w14:paraId="27CAB564" w14:textId="77777777" w:rsidR="0099330F" w:rsidRDefault="00000000">
      <w:pPr>
        <w:jc w:val="center"/>
      </w:pPr>
      <w:r>
        <w:rPr>
          <w:b/>
          <w:sz w:val="56"/>
        </w:rPr>
        <w:lastRenderedPageBreak/>
        <w:t>Medical Information</w:t>
      </w:r>
    </w:p>
    <w:p w14:paraId="269D87E2" w14:textId="77777777" w:rsidR="0099330F" w:rsidRDefault="00000000">
      <w:r>
        <w:br w:type="page"/>
      </w:r>
    </w:p>
    <w:p w14:paraId="49836687" w14:textId="5C7A4645" w:rsidR="0099330F" w:rsidRDefault="002730B4" w:rsidP="002730B4">
      <w:pPr>
        <w:jc w:val="center"/>
      </w:pPr>
      <w:r>
        <w:rPr>
          <w:b/>
          <w:sz w:val="56"/>
        </w:rPr>
        <w:lastRenderedPageBreak/>
        <w:t>Home &amp; Utilities</w:t>
      </w:r>
      <w:r>
        <w:br w:type="page"/>
      </w:r>
    </w:p>
    <w:p w14:paraId="4188E3BF" w14:textId="12C72759" w:rsidR="002730B4" w:rsidRPr="002730B4" w:rsidRDefault="002730B4" w:rsidP="002730B4">
      <w:pPr>
        <w:jc w:val="center"/>
      </w:pPr>
      <w:r>
        <w:rPr>
          <w:b/>
          <w:sz w:val="56"/>
        </w:rPr>
        <w:lastRenderedPageBreak/>
        <w:t>Evacuation and Shelter Plan</w:t>
      </w:r>
    </w:p>
    <w:p w14:paraId="7F2595A8" w14:textId="77777777" w:rsidR="002730B4" w:rsidRDefault="002730B4" w:rsidP="002730B4">
      <w:pPr>
        <w:rPr>
          <w:b/>
          <w:sz w:val="56"/>
        </w:rPr>
      </w:pPr>
    </w:p>
    <w:p w14:paraId="6119A60F" w14:textId="77777777" w:rsidR="002730B4" w:rsidRDefault="002730B4" w:rsidP="002730B4">
      <w:pPr>
        <w:rPr>
          <w:b/>
          <w:sz w:val="56"/>
        </w:rPr>
      </w:pPr>
    </w:p>
    <w:p w14:paraId="376DCBDA" w14:textId="77777777" w:rsidR="002730B4" w:rsidRDefault="002730B4" w:rsidP="002730B4">
      <w:pPr>
        <w:rPr>
          <w:b/>
          <w:sz w:val="56"/>
        </w:rPr>
      </w:pPr>
    </w:p>
    <w:p w14:paraId="45773E4B" w14:textId="77777777" w:rsidR="002730B4" w:rsidRDefault="002730B4" w:rsidP="002730B4">
      <w:pPr>
        <w:rPr>
          <w:b/>
          <w:sz w:val="56"/>
        </w:rPr>
      </w:pPr>
    </w:p>
    <w:p w14:paraId="33CBB095" w14:textId="77777777" w:rsidR="002730B4" w:rsidRDefault="002730B4" w:rsidP="002730B4">
      <w:pPr>
        <w:rPr>
          <w:b/>
          <w:sz w:val="56"/>
        </w:rPr>
      </w:pPr>
    </w:p>
    <w:p w14:paraId="5E3828CA" w14:textId="77777777" w:rsidR="002730B4" w:rsidRDefault="002730B4" w:rsidP="002730B4">
      <w:pPr>
        <w:rPr>
          <w:b/>
          <w:sz w:val="56"/>
        </w:rPr>
      </w:pPr>
    </w:p>
    <w:p w14:paraId="28F8DBDF" w14:textId="77777777" w:rsidR="002730B4" w:rsidRDefault="002730B4" w:rsidP="002730B4">
      <w:pPr>
        <w:rPr>
          <w:b/>
          <w:sz w:val="56"/>
        </w:rPr>
      </w:pPr>
    </w:p>
    <w:p w14:paraId="1FDCE9C3" w14:textId="77777777" w:rsidR="002730B4" w:rsidRDefault="002730B4" w:rsidP="002730B4">
      <w:pPr>
        <w:rPr>
          <w:b/>
          <w:sz w:val="56"/>
        </w:rPr>
      </w:pPr>
    </w:p>
    <w:p w14:paraId="287FC352" w14:textId="77777777" w:rsidR="002730B4" w:rsidRDefault="002730B4" w:rsidP="002730B4">
      <w:pPr>
        <w:rPr>
          <w:b/>
          <w:sz w:val="56"/>
        </w:rPr>
      </w:pPr>
    </w:p>
    <w:p w14:paraId="476CEA71" w14:textId="77777777" w:rsidR="002730B4" w:rsidRDefault="002730B4" w:rsidP="002730B4">
      <w:pPr>
        <w:rPr>
          <w:b/>
          <w:sz w:val="56"/>
        </w:rPr>
      </w:pPr>
    </w:p>
    <w:p w14:paraId="72BA2CB9" w14:textId="77777777" w:rsidR="002730B4" w:rsidRDefault="002730B4" w:rsidP="002730B4">
      <w:pPr>
        <w:rPr>
          <w:b/>
          <w:sz w:val="56"/>
        </w:rPr>
      </w:pPr>
    </w:p>
    <w:p w14:paraId="2E800824" w14:textId="77777777" w:rsidR="002730B4" w:rsidRDefault="002730B4" w:rsidP="002730B4">
      <w:pPr>
        <w:rPr>
          <w:b/>
          <w:sz w:val="56"/>
        </w:rPr>
      </w:pPr>
    </w:p>
    <w:p w14:paraId="10A2B15C" w14:textId="77777777" w:rsidR="00E73BA6" w:rsidRDefault="00E73BA6" w:rsidP="002730B4">
      <w:pPr>
        <w:jc w:val="center"/>
        <w:rPr>
          <w:b/>
          <w:sz w:val="56"/>
        </w:rPr>
      </w:pPr>
      <w:r>
        <w:rPr>
          <w:b/>
          <w:sz w:val="56"/>
        </w:rPr>
        <w:lastRenderedPageBreak/>
        <w:t>Support &amp; Communication</w:t>
      </w:r>
    </w:p>
    <w:p w14:paraId="213B04B7" w14:textId="77777777" w:rsidR="00E73BA6" w:rsidRDefault="00E73BA6" w:rsidP="002730B4">
      <w:pPr>
        <w:jc w:val="center"/>
        <w:rPr>
          <w:b/>
          <w:sz w:val="56"/>
        </w:rPr>
      </w:pPr>
    </w:p>
    <w:p w14:paraId="15916E2F" w14:textId="77777777" w:rsidR="00E73BA6" w:rsidRDefault="00E73BA6" w:rsidP="002730B4">
      <w:pPr>
        <w:jc w:val="center"/>
        <w:rPr>
          <w:b/>
          <w:sz w:val="56"/>
        </w:rPr>
      </w:pPr>
    </w:p>
    <w:p w14:paraId="3FDE8BC6" w14:textId="77777777" w:rsidR="00E73BA6" w:rsidRDefault="00E73BA6" w:rsidP="002730B4">
      <w:pPr>
        <w:jc w:val="center"/>
        <w:rPr>
          <w:b/>
          <w:sz w:val="56"/>
        </w:rPr>
      </w:pPr>
    </w:p>
    <w:p w14:paraId="6F44DBCA" w14:textId="77777777" w:rsidR="00E73BA6" w:rsidRDefault="00E73BA6" w:rsidP="002730B4">
      <w:pPr>
        <w:jc w:val="center"/>
        <w:rPr>
          <w:b/>
          <w:sz w:val="56"/>
        </w:rPr>
      </w:pPr>
    </w:p>
    <w:p w14:paraId="7C572191" w14:textId="77777777" w:rsidR="00E73BA6" w:rsidRDefault="00E73BA6" w:rsidP="002730B4">
      <w:pPr>
        <w:jc w:val="center"/>
        <w:rPr>
          <w:b/>
          <w:sz w:val="56"/>
        </w:rPr>
      </w:pPr>
    </w:p>
    <w:p w14:paraId="2EAD0140" w14:textId="77777777" w:rsidR="00E73BA6" w:rsidRDefault="00E73BA6" w:rsidP="002730B4">
      <w:pPr>
        <w:jc w:val="center"/>
        <w:rPr>
          <w:b/>
          <w:sz w:val="56"/>
        </w:rPr>
      </w:pPr>
    </w:p>
    <w:p w14:paraId="653CBDC7" w14:textId="77777777" w:rsidR="00E73BA6" w:rsidRDefault="00E73BA6" w:rsidP="002730B4">
      <w:pPr>
        <w:jc w:val="center"/>
        <w:rPr>
          <w:b/>
          <w:sz w:val="56"/>
        </w:rPr>
      </w:pPr>
    </w:p>
    <w:p w14:paraId="26EC242C" w14:textId="77777777" w:rsidR="00E73BA6" w:rsidRDefault="00E73BA6" w:rsidP="002730B4">
      <w:pPr>
        <w:jc w:val="center"/>
        <w:rPr>
          <w:b/>
          <w:sz w:val="56"/>
        </w:rPr>
      </w:pPr>
    </w:p>
    <w:p w14:paraId="11F11004" w14:textId="77777777" w:rsidR="00E73BA6" w:rsidRDefault="00E73BA6" w:rsidP="002730B4">
      <w:pPr>
        <w:jc w:val="center"/>
        <w:rPr>
          <w:b/>
          <w:sz w:val="56"/>
        </w:rPr>
      </w:pPr>
    </w:p>
    <w:p w14:paraId="660C9785" w14:textId="77777777" w:rsidR="00E73BA6" w:rsidRDefault="00E73BA6" w:rsidP="002730B4">
      <w:pPr>
        <w:jc w:val="center"/>
        <w:rPr>
          <w:b/>
          <w:sz w:val="56"/>
        </w:rPr>
      </w:pPr>
    </w:p>
    <w:p w14:paraId="6C78741E" w14:textId="77777777" w:rsidR="00E73BA6" w:rsidRDefault="00E73BA6" w:rsidP="002730B4">
      <w:pPr>
        <w:jc w:val="center"/>
        <w:rPr>
          <w:b/>
          <w:sz w:val="56"/>
        </w:rPr>
      </w:pPr>
    </w:p>
    <w:p w14:paraId="2AF06B7A" w14:textId="77777777" w:rsidR="00E73BA6" w:rsidRDefault="00E73BA6" w:rsidP="002730B4">
      <w:pPr>
        <w:jc w:val="center"/>
        <w:rPr>
          <w:b/>
          <w:sz w:val="56"/>
        </w:rPr>
      </w:pPr>
    </w:p>
    <w:p w14:paraId="2CA87772" w14:textId="640B9217" w:rsidR="002730B4" w:rsidRDefault="002730B4" w:rsidP="002730B4">
      <w:pPr>
        <w:jc w:val="center"/>
        <w:rPr>
          <w:b/>
          <w:sz w:val="56"/>
        </w:rPr>
      </w:pPr>
      <w:r>
        <w:rPr>
          <w:b/>
          <w:sz w:val="56"/>
        </w:rPr>
        <w:lastRenderedPageBreak/>
        <w:t>Seasonal Preparedness</w:t>
      </w:r>
    </w:p>
    <w:p w14:paraId="1BB3FDC7" w14:textId="77777777" w:rsidR="002730B4" w:rsidRDefault="002730B4" w:rsidP="002730B4">
      <w:pPr>
        <w:rPr>
          <w:b/>
          <w:sz w:val="56"/>
        </w:rPr>
      </w:pPr>
    </w:p>
    <w:p w14:paraId="2E1F111F" w14:textId="77777777" w:rsidR="002730B4" w:rsidRDefault="002730B4" w:rsidP="002730B4">
      <w:pPr>
        <w:rPr>
          <w:b/>
          <w:sz w:val="56"/>
        </w:rPr>
      </w:pPr>
    </w:p>
    <w:p w14:paraId="59ADE75D" w14:textId="77777777" w:rsidR="002730B4" w:rsidRDefault="002730B4" w:rsidP="002730B4">
      <w:pPr>
        <w:rPr>
          <w:b/>
          <w:sz w:val="56"/>
        </w:rPr>
      </w:pPr>
    </w:p>
    <w:p w14:paraId="16045631" w14:textId="77777777" w:rsidR="002730B4" w:rsidRDefault="002730B4" w:rsidP="002730B4">
      <w:pPr>
        <w:rPr>
          <w:b/>
          <w:sz w:val="56"/>
        </w:rPr>
      </w:pPr>
    </w:p>
    <w:p w14:paraId="1608CAE0" w14:textId="77777777" w:rsidR="002730B4" w:rsidRDefault="002730B4" w:rsidP="002730B4">
      <w:pPr>
        <w:rPr>
          <w:b/>
          <w:sz w:val="56"/>
        </w:rPr>
      </w:pPr>
    </w:p>
    <w:p w14:paraId="5BBD6C9B" w14:textId="77777777" w:rsidR="002730B4" w:rsidRDefault="002730B4" w:rsidP="002730B4">
      <w:pPr>
        <w:rPr>
          <w:b/>
          <w:sz w:val="56"/>
        </w:rPr>
      </w:pPr>
    </w:p>
    <w:p w14:paraId="45C11D4E" w14:textId="77777777" w:rsidR="002730B4" w:rsidRDefault="002730B4" w:rsidP="002730B4">
      <w:pPr>
        <w:rPr>
          <w:b/>
          <w:sz w:val="56"/>
        </w:rPr>
      </w:pPr>
    </w:p>
    <w:p w14:paraId="1262ACEF" w14:textId="77777777" w:rsidR="002730B4" w:rsidRDefault="002730B4" w:rsidP="002730B4">
      <w:pPr>
        <w:rPr>
          <w:b/>
          <w:sz w:val="56"/>
        </w:rPr>
      </w:pPr>
    </w:p>
    <w:p w14:paraId="4F46334B" w14:textId="77777777" w:rsidR="002730B4" w:rsidRDefault="002730B4" w:rsidP="002730B4">
      <w:pPr>
        <w:rPr>
          <w:b/>
          <w:sz w:val="56"/>
        </w:rPr>
      </w:pPr>
    </w:p>
    <w:p w14:paraId="27B7245E" w14:textId="77777777" w:rsidR="002730B4" w:rsidRDefault="002730B4" w:rsidP="002730B4">
      <w:pPr>
        <w:rPr>
          <w:b/>
          <w:sz w:val="56"/>
        </w:rPr>
      </w:pPr>
    </w:p>
    <w:p w14:paraId="33C9531A" w14:textId="77777777" w:rsidR="002730B4" w:rsidRDefault="002730B4" w:rsidP="002730B4">
      <w:pPr>
        <w:rPr>
          <w:b/>
          <w:sz w:val="56"/>
        </w:rPr>
      </w:pPr>
    </w:p>
    <w:p w14:paraId="2187B6BC" w14:textId="77777777" w:rsidR="002730B4" w:rsidRDefault="002730B4" w:rsidP="002730B4">
      <w:pPr>
        <w:rPr>
          <w:b/>
          <w:sz w:val="56"/>
        </w:rPr>
      </w:pPr>
    </w:p>
    <w:p w14:paraId="79C4BBAF" w14:textId="4D85CFF5" w:rsidR="0099330F" w:rsidRDefault="002730B4" w:rsidP="002730B4">
      <w:pPr>
        <w:jc w:val="center"/>
      </w:pPr>
      <w:r>
        <w:rPr>
          <w:b/>
          <w:sz w:val="56"/>
        </w:rPr>
        <w:lastRenderedPageBreak/>
        <w:t>Resources</w:t>
      </w:r>
    </w:p>
    <w:p w14:paraId="7122FFEE" w14:textId="6C930DB5" w:rsidR="0099330F" w:rsidRDefault="0099330F"/>
    <w:sectPr w:rsidR="009933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8B1501"/>
    <w:multiLevelType w:val="multilevel"/>
    <w:tmpl w:val="D39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7B76EF"/>
    <w:multiLevelType w:val="multilevel"/>
    <w:tmpl w:val="0A12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8256BB"/>
    <w:multiLevelType w:val="multilevel"/>
    <w:tmpl w:val="20BC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1751E9"/>
    <w:multiLevelType w:val="multilevel"/>
    <w:tmpl w:val="31D0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430DA"/>
    <w:multiLevelType w:val="multilevel"/>
    <w:tmpl w:val="9F8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000D7"/>
    <w:multiLevelType w:val="multilevel"/>
    <w:tmpl w:val="E7C8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4567E"/>
    <w:multiLevelType w:val="multilevel"/>
    <w:tmpl w:val="DBF2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391055">
    <w:abstractNumId w:val="8"/>
  </w:num>
  <w:num w:numId="2" w16cid:durableId="1101947237">
    <w:abstractNumId w:val="6"/>
  </w:num>
  <w:num w:numId="3" w16cid:durableId="1051074227">
    <w:abstractNumId w:val="5"/>
  </w:num>
  <w:num w:numId="4" w16cid:durableId="1749031555">
    <w:abstractNumId w:val="4"/>
  </w:num>
  <w:num w:numId="5" w16cid:durableId="1863780362">
    <w:abstractNumId w:val="7"/>
  </w:num>
  <w:num w:numId="6" w16cid:durableId="883447621">
    <w:abstractNumId w:val="3"/>
  </w:num>
  <w:num w:numId="7" w16cid:durableId="668095206">
    <w:abstractNumId w:val="2"/>
  </w:num>
  <w:num w:numId="8" w16cid:durableId="528105532">
    <w:abstractNumId w:val="1"/>
  </w:num>
  <w:num w:numId="9" w16cid:durableId="1816947804">
    <w:abstractNumId w:val="0"/>
  </w:num>
  <w:num w:numId="10" w16cid:durableId="155610095">
    <w:abstractNumId w:val="13"/>
  </w:num>
  <w:num w:numId="11" w16cid:durableId="2061709561">
    <w:abstractNumId w:val="15"/>
  </w:num>
  <w:num w:numId="12" w16cid:durableId="121190713">
    <w:abstractNumId w:val="11"/>
  </w:num>
  <w:num w:numId="13" w16cid:durableId="500389496">
    <w:abstractNumId w:val="14"/>
  </w:num>
  <w:num w:numId="14" w16cid:durableId="1948005252">
    <w:abstractNumId w:val="9"/>
  </w:num>
  <w:num w:numId="15" w16cid:durableId="1592622391">
    <w:abstractNumId w:val="12"/>
  </w:num>
  <w:num w:numId="16" w16cid:durableId="428157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30B4"/>
    <w:rsid w:val="00292B9F"/>
    <w:rsid w:val="0029639D"/>
    <w:rsid w:val="00326F90"/>
    <w:rsid w:val="00434202"/>
    <w:rsid w:val="004D1961"/>
    <w:rsid w:val="008D1D43"/>
    <w:rsid w:val="008F105B"/>
    <w:rsid w:val="009370E4"/>
    <w:rsid w:val="0099330F"/>
    <w:rsid w:val="009D06EE"/>
    <w:rsid w:val="00AA1D8D"/>
    <w:rsid w:val="00B47730"/>
    <w:rsid w:val="00CB0664"/>
    <w:rsid w:val="00DF0169"/>
    <w:rsid w:val="00E73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2E58F6"/>
  <w14:defaultImageDpi w14:val="300"/>
  <w15:docId w15:val="{49D9350A-569F-C34D-83EE-C40D805C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D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Laurie Lopez</cp:lastModifiedBy>
  <cp:revision>8</cp:revision>
  <cp:lastPrinted>2025-07-06T16:17:00Z</cp:lastPrinted>
  <dcterms:created xsi:type="dcterms:W3CDTF">2013-12-23T23:15:00Z</dcterms:created>
  <dcterms:modified xsi:type="dcterms:W3CDTF">2025-07-06T16:17:00Z</dcterms:modified>
  <cp:category/>
</cp:coreProperties>
</file>